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90E" w:rsidRDefault="00E77840">
      <w:pPr>
        <w:pStyle w:val="Title"/>
      </w:pPr>
      <w:r>
        <w:t xml:space="preserve">Kaplani </w:t>
      </w:r>
      <w:proofErr w:type="gramStart"/>
      <w:r>
        <w:t>ja</w:t>
      </w:r>
      <w:proofErr w:type="gramEnd"/>
      <w:r>
        <w:t xml:space="preserve"> Hingehoidja </w:t>
      </w:r>
      <w:proofErr w:type="spellStart"/>
      <w:r>
        <w:t>kutse</w:t>
      </w:r>
      <w:proofErr w:type="spellEnd"/>
      <w:r>
        <w:t xml:space="preserve"> PORTFOOLIO – </w:t>
      </w:r>
      <w:proofErr w:type="spellStart"/>
      <w:r>
        <w:t>sisukorra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abiküsimuste</w:t>
      </w:r>
      <w:proofErr w:type="spellEnd"/>
      <w:r>
        <w:t xml:space="preserve"> </w:t>
      </w:r>
      <w:proofErr w:type="spellStart"/>
      <w:r>
        <w:t>näidis</w:t>
      </w:r>
      <w:proofErr w:type="spellEnd"/>
    </w:p>
    <w:p w:rsidR="00BD190E" w:rsidRDefault="004026B5">
      <w:r>
        <w:t xml:space="preserve">See </w:t>
      </w:r>
      <w:proofErr w:type="spellStart"/>
      <w:r>
        <w:t>näidis</w:t>
      </w:r>
      <w:proofErr w:type="spellEnd"/>
      <w:r w:rsidR="00E77840">
        <w:t xml:space="preserve"> on </w:t>
      </w:r>
      <w:proofErr w:type="spellStart"/>
      <w:r w:rsidR="00E77840">
        <w:t>abimaterjal</w:t>
      </w:r>
      <w:proofErr w:type="spellEnd"/>
      <w:r w:rsidR="00E77840">
        <w:t xml:space="preserve"> </w:t>
      </w:r>
      <w:proofErr w:type="spellStart"/>
      <w:r w:rsidR="00E77840">
        <w:t>kutse</w:t>
      </w:r>
      <w:proofErr w:type="spellEnd"/>
      <w:r w:rsidR="00E77840">
        <w:t xml:space="preserve"> </w:t>
      </w:r>
      <w:proofErr w:type="spellStart"/>
      <w:r w:rsidR="00E77840">
        <w:t>taotlejale</w:t>
      </w:r>
      <w:proofErr w:type="spellEnd"/>
      <w:r w:rsidR="00E77840">
        <w:t xml:space="preserve"> </w:t>
      </w:r>
      <w:proofErr w:type="spellStart"/>
      <w:r w:rsidR="00E77840">
        <w:t>vajalike</w:t>
      </w:r>
      <w:proofErr w:type="spellEnd"/>
      <w:r w:rsidR="00E77840">
        <w:t xml:space="preserve"> </w:t>
      </w:r>
      <w:proofErr w:type="spellStart"/>
      <w:r w:rsidR="00E77840">
        <w:t>andmete</w:t>
      </w:r>
      <w:proofErr w:type="spellEnd"/>
      <w:r w:rsidR="00E77840">
        <w:t xml:space="preserve"> </w:t>
      </w:r>
      <w:proofErr w:type="spellStart"/>
      <w:r w:rsidR="00E77840">
        <w:t>esitamiseks</w:t>
      </w:r>
      <w:proofErr w:type="spellEnd"/>
      <w:r w:rsidR="00E77840">
        <w:t xml:space="preserve"> (</w:t>
      </w:r>
      <w:proofErr w:type="spellStart"/>
      <w:proofErr w:type="gramStart"/>
      <w:r w:rsidR="00E77840">
        <w:t>kaplan</w:t>
      </w:r>
      <w:proofErr w:type="spellEnd"/>
      <w:proofErr w:type="gramEnd"/>
      <w:r w:rsidR="00E77840">
        <w:t xml:space="preserve"> </w:t>
      </w:r>
      <w:proofErr w:type="spellStart"/>
      <w:r w:rsidR="00E77840">
        <w:t>tase</w:t>
      </w:r>
      <w:proofErr w:type="spellEnd"/>
      <w:r w:rsidR="00E77840">
        <w:t xml:space="preserve"> 6 </w:t>
      </w:r>
      <w:proofErr w:type="spellStart"/>
      <w:r w:rsidR="00E77840">
        <w:t>ja</w:t>
      </w:r>
      <w:proofErr w:type="spellEnd"/>
      <w:r w:rsidR="00E77840">
        <w:t xml:space="preserve"> 7; </w:t>
      </w:r>
      <w:proofErr w:type="spellStart"/>
      <w:r w:rsidR="00E77840">
        <w:t>hingehoidja</w:t>
      </w:r>
      <w:proofErr w:type="spellEnd"/>
      <w:r w:rsidR="00E77840">
        <w:t xml:space="preserve"> </w:t>
      </w:r>
      <w:proofErr w:type="spellStart"/>
      <w:r w:rsidR="00E77840">
        <w:t>tase</w:t>
      </w:r>
      <w:proofErr w:type="spellEnd"/>
      <w:r w:rsidR="00E77840">
        <w:t xml:space="preserve"> 6 </w:t>
      </w:r>
      <w:proofErr w:type="spellStart"/>
      <w:r w:rsidR="00E77840">
        <w:t>ja</w:t>
      </w:r>
      <w:proofErr w:type="spellEnd"/>
      <w:r w:rsidR="00E77840">
        <w:t xml:space="preserve"> 7). </w:t>
      </w:r>
      <w:proofErr w:type="spellStart"/>
      <w:r w:rsidR="00E77840">
        <w:t>Täida</w:t>
      </w:r>
      <w:proofErr w:type="spellEnd"/>
      <w:r w:rsidR="00E77840">
        <w:t xml:space="preserve"> </w:t>
      </w:r>
      <w:proofErr w:type="spellStart"/>
      <w:r w:rsidR="00E77840">
        <w:t>alltoodud</w:t>
      </w:r>
      <w:proofErr w:type="spellEnd"/>
      <w:r w:rsidR="00E77840">
        <w:t xml:space="preserve"> </w:t>
      </w:r>
      <w:proofErr w:type="spellStart"/>
      <w:r w:rsidR="00E77840">
        <w:t>punktid</w:t>
      </w:r>
      <w:proofErr w:type="spellEnd"/>
      <w:r w:rsidR="00E77840">
        <w:t xml:space="preserve"> </w:t>
      </w:r>
      <w:proofErr w:type="spellStart"/>
      <w:r w:rsidR="00E77840">
        <w:t>ning</w:t>
      </w:r>
      <w:proofErr w:type="spellEnd"/>
      <w:r w:rsidR="00E77840">
        <w:t xml:space="preserve"> </w:t>
      </w:r>
      <w:proofErr w:type="spellStart"/>
      <w:proofErr w:type="gramStart"/>
      <w:r w:rsidR="00E77840">
        <w:t>lisa</w:t>
      </w:r>
      <w:proofErr w:type="spellEnd"/>
      <w:proofErr w:type="gramEnd"/>
      <w:r w:rsidR="00E77840">
        <w:t xml:space="preserve"> </w:t>
      </w:r>
      <w:proofErr w:type="spellStart"/>
      <w:r w:rsidR="00E77840">
        <w:t>tõendmaterjalid</w:t>
      </w:r>
      <w:proofErr w:type="spellEnd"/>
      <w:r w:rsidR="00E77840">
        <w:t xml:space="preserve"> </w:t>
      </w:r>
      <w:proofErr w:type="spellStart"/>
      <w:r w:rsidR="00E77840">
        <w:t>lisadena</w:t>
      </w:r>
      <w:proofErr w:type="spellEnd"/>
      <w:r w:rsidR="00E77840">
        <w:t>.</w:t>
      </w:r>
    </w:p>
    <w:p w:rsidR="00BD190E" w:rsidRDefault="00E77840">
      <w:pPr>
        <w:pStyle w:val="Heading1"/>
      </w:pPr>
      <w:r>
        <w:t>1. Taotleja andmed ja kokkuvõte</w:t>
      </w:r>
    </w:p>
    <w:p w:rsidR="00BD190E" w:rsidRDefault="00E77840">
      <w:r>
        <w:t>• Nimi, isikukood</w:t>
      </w:r>
      <w:r>
        <w:br/>
        <w:t>• Kontaktid</w:t>
      </w:r>
      <w:r>
        <w:br/>
        <w:t xml:space="preserve">• Lühikokkuvõte (max 1 </w:t>
      </w:r>
      <w:proofErr w:type="gramStart"/>
      <w:r>
        <w:t>lk</w:t>
      </w:r>
      <w:proofErr w:type="gramEnd"/>
      <w:r>
        <w:t xml:space="preserve">): millist kutset ja taset </w:t>
      </w:r>
      <w:proofErr w:type="spellStart"/>
      <w:r>
        <w:t>taotled</w:t>
      </w:r>
      <w:proofErr w:type="spellEnd"/>
      <w:r>
        <w:t xml:space="preserve">; </w:t>
      </w:r>
      <w:proofErr w:type="spellStart"/>
      <w:r>
        <w:t>peamised</w:t>
      </w:r>
      <w:proofErr w:type="spellEnd"/>
      <w:r w:rsidR="00EA40BD">
        <w:t xml:space="preserve"> </w:t>
      </w:r>
      <w:proofErr w:type="spellStart"/>
      <w:r w:rsidR="00EA40BD">
        <w:t>pädevused</w:t>
      </w:r>
      <w:proofErr w:type="spellEnd"/>
      <w:r w:rsidR="00EA40BD">
        <w:t xml:space="preserve"> </w:t>
      </w:r>
      <w:proofErr w:type="spellStart"/>
      <w:r w:rsidR="00EA40BD">
        <w:t>ja</w:t>
      </w:r>
      <w:proofErr w:type="spellEnd"/>
      <w:r w:rsidR="00EA40BD">
        <w:t xml:space="preserve"> </w:t>
      </w:r>
      <w:proofErr w:type="spellStart"/>
      <w:r w:rsidR="00EA40BD">
        <w:t>töökogemus</w:t>
      </w:r>
      <w:proofErr w:type="spellEnd"/>
      <w:r w:rsidR="00EA40BD">
        <w:t xml:space="preserve">; </w:t>
      </w:r>
      <w:proofErr w:type="spellStart"/>
      <w:r w:rsidR="00EA40BD">
        <w:t>lühidalt</w:t>
      </w:r>
      <w:proofErr w:type="spellEnd"/>
      <w:r>
        <w:t xml:space="preserve"> </w:t>
      </w:r>
      <w:proofErr w:type="spellStart"/>
      <w:r>
        <w:t>motivatsioon</w:t>
      </w:r>
      <w:r w:rsidR="00EA40BD">
        <w:t>ist</w:t>
      </w:r>
      <w:proofErr w:type="spellEnd"/>
      <w:r w:rsidR="00EA40BD">
        <w:t xml:space="preserve">, </w:t>
      </w:r>
      <w:proofErr w:type="spellStart"/>
      <w:r w:rsidR="00EA40BD">
        <w:t>miks</w:t>
      </w:r>
      <w:proofErr w:type="spellEnd"/>
      <w:r w:rsidR="00EA40BD">
        <w:t xml:space="preserve"> </w:t>
      </w:r>
      <w:proofErr w:type="spellStart"/>
      <w:r w:rsidR="00EA40BD">
        <w:t>kutset</w:t>
      </w:r>
      <w:proofErr w:type="spellEnd"/>
      <w:r w:rsidR="00EA40BD">
        <w:t xml:space="preserve"> </w:t>
      </w:r>
      <w:proofErr w:type="spellStart"/>
      <w:r w:rsidR="00EA40BD">
        <w:t>taotlete</w:t>
      </w:r>
      <w:proofErr w:type="spellEnd"/>
      <w:r>
        <w:t>.</w:t>
      </w:r>
    </w:p>
    <w:p w:rsidR="00BD190E" w:rsidRDefault="00E77840">
      <w:pPr>
        <w:pStyle w:val="Heading1"/>
      </w:pPr>
      <w:r>
        <w:t>2. Haridus, ordinatsioon, volitused ja täienduskoolitus</w:t>
      </w:r>
    </w:p>
    <w:p w:rsidR="00BD190E" w:rsidRDefault="00E77840">
      <w:r>
        <w:t>• Kõrgharidus (kraad, õppeasutus, aasta)</w:t>
      </w:r>
      <w:r>
        <w:br/>
        <w:t>• Ordinatsiooni ja/või volituse andja, kuupäev</w:t>
      </w:r>
      <w:r>
        <w:br/>
        <w:t>• Viimase 5 a olulisemad täienduskoolitused (kuni 5; teema, maht, korraldaja)</w:t>
      </w:r>
      <w:r>
        <w:br/>
        <w:t>• Lisa koopiad lisadesse.</w:t>
      </w:r>
    </w:p>
    <w:p w:rsidR="00BD190E" w:rsidRDefault="00E77840">
      <w:pPr>
        <w:pStyle w:val="Heading1"/>
      </w:pPr>
      <w:r>
        <w:t>3. Jumalateenistuste ja usuliste talituste ettevalmistamine ja läbiviimine</w:t>
      </w:r>
    </w:p>
    <w:p w:rsidR="00BD190E" w:rsidRDefault="00E77840">
      <w:r>
        <w:t>Soovituslik maht: 1–2 lk iga teema kohta (tase 7 puhul kuni 2–3 lk, kui roll oli ulatuslik). Struktuur: KONTEKST → ROLL ja EESMÄRK → TEGEVUS → TULEMUS → REFLEKSIOON.</w:t>
      </w:r>
    </w:p>
    <w:p w:rsidR="00BD190E" w:rsidRDefault="00E77840">
      <w:pPr>
        <w:pStyle w:val="Heading2"/>
      </w:pPr>
      <w:r>
        <w:t>Abiküsimused:</w:t>
      </w:r>
    </w:p>
    <w:p w:rsidR="00BD190E" w:rsidRDefault="00E77840">
      <w:r>
        <w:t>• Millises institutsioonis/koguduses/üksuses teenisid? Milline oli sihtrühm?</w:t>
      </w:r>
    </w:p>
    <w:p w:rsidR="00BD190E" w:rsidRDefault="00E77840">
      <w:r>
        <w:t>• Milliseid talitusi/teenistusi valmistasid ette (</w:t>
      </w:r>
      <w:proofErr w:type="gramStart"/>
      <w:r>
        <w:t>nt</w:t>
      </w:r>
      <w:proofErr w:type="gramEnd"/>
      <w:r>
        <w:t xml:space="preserve"> </w:t>
      </w:r>
      <w:proofErr w:type="spellStart"/>
      <w:r>
        <w:t>leinatalitus</w:t>
      </w:r>
      <w:proofErr w:type="spellEnd"/>
      <w:r>
        <w:t xml:space="preserve">, </w:t>
      </w:r>
      <w:proofErr w:type="spellStart"/>
      <w:r>
        <w:t>laulatamine</w:t>
      </w:r>
      <w:proofErr w:type="spellEnd"/>
      <w:r>
        <w:t xml:space="preserve">, leer, </w:t>
      </w:r>
      <w:proofErr w:type="spellStart"/>
      <w:r>
        <w:t>väeo</w:t>
      </w:r>
      <w:r w:rsidR="00EA40BD">
        <w:t>sa</w:t>
      </w:r>
      <w:proofErr w:type="spellEnd"/>
      <w:r w:rsidR="00EA40BD">
        <w:t xml:space="preserve"> </w:t>
      </w:r>
      <w:proofErr w:type="spellStart"/>
      <w:r w:rsidR="00EA40BD">
        <w:t>teenistus</w:t>
      </w:r>
      <w:proofErr w:type="spellEnd"/>
      <w:r w:rsidR="00EA40BD">
        <w:t xml:space="preserve">, </w:t>
      </w:r>
      <w:proofErr w:type="spellStart"/>
      <w:r w:rsidR="00EA40BD">
        <w:t>hingehoiu</w:t>
      </w:r>
      <w:proofErr w:type="spellEnd"/>
      <w:r w:rsidR="00EA40BD">
        <w:t xml:space="preserve"> </w:t>
      </w:r>
      <w:proofErr w:type="spellStart"/>
      <w:r w:rsidR="00EA40BD">
        <w:t>alased</w:t>
      </w:r>
      <w:proofErr w:type="spellEnd"/>
      <w:r w:rsidR="00EA40BD">
        <w:t xml:space="preserve"> </w:t>
      </w:r>
      <w:proofErr w:type="spellStart"/>
      <w:r w:rsidR="00EA40BD">
        <w:t>töörühmad</w:t>
      </w:r>
      <w:proofErr w:type="spellEnd"/>
      <w:r w:rsidR="00EA40BD">
        <w:t xml:space="preserve"> </w:t>
      </w:r>
      <w:proofErr w:type="spellStart"/>
      <w:r w:rsidR="00EA40BD">
        <w:t>vms</w:t>
      </w:r>
      <w:proofErr w:type="spellEnd"/>
      <w:r>
        <w:t>)?</w:t>
      </w:r>
    </w:p>
    <w:p w:rsidR="00BD190E" w:rsidRDefault="00E77840">
      <w:r>
        <w:t xml:space="preserve">• </w:t>
      </w:r>
      <w:proofErr w:type="spellStart"/>
      <w:r>
        <w:t>Kuidas</w:t>
      </w:r>
      <w:proofErr w:type="spellEnd"/>
      <w:r>
        <w:t xml:space="preserve"> </w:t>
      </w:r>
      <w:proofErr w:type="spellStart"/>
      <w:r>
        <w:t>planeerisid</w:t>
      </w:r>
      <w:proofErr w:type="spellEnd"/>
      <w:r>
        <w:t xml:space="preserve"> </w:t>
      </w:r>
      <w:proofErr w:type="spellStart"/>
      <w:r w:rsidR="00EA40BD">
        <w:t>jumalateenistuse</w:t>
      </w:r>
      <w:proofErr w:type="spellEnd"/>
      <w:r w:rsidR="00EA40BD">
        <w:t xml:space="preserve"> (</w:t>
      </w:r>
      <w:proofErr w:type="spellStart"/>
      <w:r w:rsidR="00EA40BD">
        <w:t>teema</w:t>
      </w:r>
      <w:proofErr w:type="spellEnd"/>
      <w:r w:rsidR="00EA40BD">
        <w:t xml:space="preserve">, </w:t>
      </w:r>
      <w:proofErr w:type="spellStart"/>
      <w:r w:rsidR="00EA40BD">
        <w:t>liturgilised</w:t>
      </w:r>
      <w:proofErr w:type="spellEnd"/>
      <w:r w:rsidR="00EA40BD">
        <w:t xml:space="preserve"> </w:t>
      </w:r>
      <w:proofErr w:type="spellStart"/>
      <w:r w:rsidR="00EA40BD">
        <w:t>iseärasused</w:t>
      </w:r>
      <w:proofErr w:type="spellEnd"/>
      <w:r w:rsidR="00EA40BD">
        <w:t xml:space="preserve">, </w:t>
      </w:r>
      <w:proofErr w:type="spellStart"/>
      <w:r w:rsidR="00EA40BD">
        <w:t>osalejad</w:t>
      </w:r>
      <w:proofErr w:type="spellEnd"/>
      <w:r>
        <w:t xml:space="preserve">, </w:t>
      </w:r>
      <w:proofErr w:type="spellStart"/>
      <w:r>
        <w:t>logistika</w:t>
      </w:r>
      <w:proofErr w:type="spellEnd"/>
      <w:r>
        <w:t xml:space="preserve">, </w:t>
      </w:r>
      <w:proofErr w:type="spellStart"/>
      <w:r>
        <w:t>kooskõlastused</w:t>
      </w:r>
      <w:proofErr w:type="spellEnd"/>
      <w:r w:rsidR="00EA40BD">
        <w:t xml:space="preserve"> </w:t>
      </w:r>
      <w:proofErr w:type="spellStart"/>
      <w:r w:rsidR="00EA40BD">
        <w:t>jms</w:t>
      </w:r>
      <w:proofErr w:type="spellEnd"/>
      <w:r>
        <w:t>)?</w:t>
      </w:r>
    </w:p>
    <w:p w:rsidR="00BD190E" w:rsidRDefault="00E77840">
      <w:r>
        <w:t xml:space="preserve">• </w:t>
      </w:r>
      <w:proofErr w:type="spellStart"/>
      <w:r>
        <w:t>Millised</w:t>
      </w:r>
      <w:proofErr w:type="spellEnd"/>
      <w:r>
        <w:t xml:space="preserve"> </w:t>
      </w:r>
      <w:proofErr w:type="spellStart"/>
      <w:r>
        <w:t>olid</w:t>
      </w:r>
      <w:proofErr w:type="spellEnd"/>
      <w:r>
        <w:t xml:space="preserve"> </w:t>
      </w:r>
      <w:proofErr w:type="spellStart"/>
      <w:r>
        <w:t>sinu</w:t>
      </w:r>
      <w:proofErr w:type="spellEnd"/>
      <w:r w:rsidR="00EA40BD">
        <w:t xml:space="preserve"> </w:t>
      </w:r>
      <w:proofErr w:type="spellStart"/>
      <w:r w:rsidR="00EA40BD">
        <w:t>täiendavad</w:t>
      </w:r>
      <w:proofErr w:type="spellEnd"/>
      <w:r>
        <w:t xml:space="preserve"> </w:t>
      </w:r>
      <w:proofErr w:type="spellStart"/>
      <w:r>
        <w:t>tegevused</w:t>
      </w:r>
      <w:proofErr w:type="spellEnd"/>
      <w:r>
        <w:t>? Mida tegid teisiti võrreldes tavapärasega?</w:t>
      </w:r>
    </w:p>
    <w:p w:rsidR="00BD190E" w:rsidRDefault="00E77840">
      <w:r>
        <w:t>• Millised olid tulemused ja tagasiside? Kuidas mõõtsid mõju?</w:t>
      </w:r>
    </w:p>
    <w:p w:rsidR="00BD190E" w:rsidRDefault="00E77840">
      <w:r>
        <w:t>• Mida õppisid ja mida teeksid järgmine kord teisiti (refleksioon)?</w:t>
      </w:r>
    </w:p>
    <w:p w:rsidR="00BD190E" w:rsidRDefault="00E77840">
      <w:pPr>
        <w:pStyle w:val="Heading1"/>
      </w:pPr>
      <w:r>
        <w:lastRenderedPageBreak/>
        <w:t>4. Koostöökogemus usuliste organisatsioonide ja ühiskondlike ühendustega</w:t>
      </w:r>
    </w:p>
    <w:p w:rsidR="00BD190E" w:rsidRDefault="00E77840">
      <w:r>
        <w:t>Soovituslik maht: 1–2 lk iga teema kohta (tase 7 puhul kuni 2–3 lk, kui roll oli ulatuslik). Struktuur: KONTEKST → ROLL ja EESMÄRK → TEGEVUS → TULEMUS → REFLEKSIOON.</w:t>
      </w:r>
    </w:p>
    <w:p w:rsidR="00BD190E" w:rsidRDefault="00E77840">
      <w:pPr>
        <w:pStyle w:val="Heading2"/>
      </w:pPr>
      <w:r>
        <w:t>Abiküsimused:</w:t>
      </w:r>
    </w:p>
    <w:p w:rsidR="00BD190E" w:rsidRDefault="00E77840">
      <w:r>
        <w:t>• Kellega koostööd tegid (kirikud, usuühingud, vabaühendused, riigiasutused)?</w:t>
      </w:r>
    </w:p>
    <w:p w:rsidR="00BD190E" w:rsidRDefault="00E77840">
      <w:r>
        <w:t>• Mis oli ühistegevuse eesmärk (nt tugi kriisiolukorras, ennetuskampaania, kogukonnaüritus)?</w:t>
      </w:r>
    </w:p>
    <w:p w:rsidR="00BD190E" w:rsidRDefault="00E77840">
      <w:r>
        <w:t xml:space="preserve">• </w:t>
      </w:r>
      <w:proofErr w:type="spellStart"/>
      <w:r>
        <w:t>Sinu</w:t>
      </w:r>
      <w:proofErr w:type="spellEnd"/>
      <w:r>
        <w:t xml:space="preserve"> </w:t>
      </w:r>
      <w:proofErr w:type="gramStart"/>
      <w:r>
        <w:t>roll</w:t>
      </w:r>
      <w:proofErr w:type="gramEnd"/>
      <w:r>
        <w:t xml:space="preserve"> (</w:t>
      </w:r>
      <w:proofErr w:type="spellStart"/>
      <w:r>
        <w:t>koordineerija</w:t>
      </w:r>
      <w:proofErr w:type="spellEnd"/>
      <w:r>
        <w:t xml:space="preserve">, </w:t>
      </w:r>
      <w:proofErr w:type="spellStart"/>
      <w:r>
        <w:t>liige</w:t>
      </w:r>
      <w:proofErr w:type="spellEnd"/>
      <w:r>
        <w:t xml:space="preserve">, </w:t>
      </w:r>
      <w:proofErr w:type="spellStart"/>
      <w:r>
        <w:t>koolitaja</w:t>
      </w:r>
      <w:proofErr w:type="spellEnd"/>
      <w:r>
        <w:t xml:space="preserve">, </w:t>
      </w:r>
      <w:proofErr w:type="spellStart"/>
      <w:r>
        <w:t>nõustaja</w:t>
      </w:r>
      <w:proofErr w:type="spellEnd"/>
      <w:r>
        <w:t>)?</w:t>
      </w:r>
    </w:p>
    <w:p w:rsidR="00BD190E" w:rsidRDefault="00E77840">
      <w:r>
        <w:t>• Kuidas tagasid usuvabaduse ja neutraalsuse?</w:t>
      </w:r>
    </w:p>
    <w:p w:rsidR="00BD190E" w:rsidRDefault="00E77840">
      <w:r>
        <w:t>• Milline oli tulemus ja mõju (kvantitatiivne/kvalitatiivne)?</w:t>
      </w:r>
    </w:p>
    <w:p w:rsidR="00BD190E" w:rsidRDefault="00E77840">
      <w:pPr>
        <w:pStyle w:val="Heading1"/>
      </w:pPr>
      <w:r>
        <w:t>5. Nõustamisalane kogemus (hingehoidlik vestlus)</w:t>
      </w:r>
    </w:p>
    <w:p w:rsidR="00BD190E" w:rsidRDefault="00E77840">
      <w:r>
        <w:t>Soovituslik maht: 1–2 lk iga teema kohta (tase 7 puhul kuni 2–3 lk, kui roll oli ulatuslik). Struktuur: KONTEKST → ROLL ja EESMÄRK → TEGEVUS → TULEMUS → REFLEKSIOON.</w:t>
      </w:r>
    </w:p>
    <w:p w:rsidR="00BD190E" w:rsidRDefault="00E77840">
      <w:pPr>
        <w:pStyle w:val="Heading2"/>
      </w:pPr>
      <w:r>
        <w:t>Abiküsimused:</w:t>
      </w:r>
    </w:p>
    <w:p w:rsidR="00BD190E" w:rsidRDefault="00E77840">
      <w:r>
        <w:t>• Millistes olukordades nõustasid (haigla, vangla, kaitsevägi, PPA, kogudus)?</w:t>
      </w:r>
    </w:p>
    <w:p w:rsidR="00BD190E" w:rsidRDefault="00E77840">
      <w:r>
        <w:t xml:space="preserve">• Kuidas hindasid </w:t>
      </w:r>
      <w:proofErr w:type="spellStart"/>
      <w:r>
        <w:t>abivajaja</w:t>
      </w:r>
      <w:proofErr w:type="spellEnd"/>
      <w:r>
        <w:t xml:space="preserve"> </w:t>
      </w:r>
      <w:proofErr w:type="spellStart"/>
      <w:r>
        <w:t>vajad</w:t>
      </w:r>
      <w:r w:rsidR="00EA40BD">
        <w:t>usi</w:t>
      </w:r>
      <w:proofErr w:type="spellEnd"/>
      <w:r w:rsidR="00EA40BD">
        <w:t xml:space="preserve"> (</w:t>
      </w:r>
      <w:proofErr w:type="spellStart"/>
      <w:r w:rsidR="00EA40BD">
        <w:t>piirid</w:t>
      </w:r>
      <w:proofErr w:type="spellEnd"/>
      <w:r w:rsidR="00EA40BD">
        <w:t xml:space="preserve">, </w:t>
      </w:r>
      <w:proofErr w:type="spellStart"/>
      <w:r w:rsidR="00EA40BD">
        <w:t>suunamine</w:t>
      </w:r>
      <w:proofErr w:type="spellEnd"/>
      <w:r w:rsidR="00EA40BD">
        <w:t xml:space="preserve"> </w:t>
      </w:r>
      <w:proofErr w:type="spellStart"/>
      <w:r w:rsidR="00EA40BD">
        <w:t>teiste</w:t>
      </w:r>
      <w:proofErr w:type="spellEnd"/>
      <w:r w:rsidR="00EA40BD">
        <w:t xml:space="preserve"> </w:t>
      </w:r>
      <w:proofErr w:type="spellStart"/>
      <w:r w:rsidR="00EA40BD">
        <w:t>teenusepakkujate</w:t>
      </w:r>
      <w:proofErr w:type="spellEnd"/>
      <w:r w:rsidR="00EA40BD">
        <w:t xml:space="preserve"> </w:t>
      </w:r>
      <w:proofErr w:type="spellStart"/>
      <w:r w:rsidR="00EA40BD">
        <w:t>juurde</w:t>
      </w:r>
      <w:proofErr w:type="spellEnd"/>
      <w:r>
        <w:t>)?</w:t>
      </w:r>
    </w:p>
    <w:p w:rsidR="00BD190E" w:rsidRDefault="00E77840">
      <w:r>
        <w:t xml:space="preserve">• Milliseid </w:t>
      </w:r>
      <w:proofErr w:type="spellStart"/>
      <w:r>
        <w:t>meetodeid</w:t>
      </w:r>
      <w:proofErr w:type="spellEnd"/>
      <w:r>
        <w:t xml:space="preserve"> </w:t>
      </w:r>
      <w:proofErr w:type="spellStart"/>
      <w:r>
        <w:t>kasutasid</w:t>
      </w:r>
      <w:proofErr w:type="spellEnd"/>
      <w:r>
        <w:t xml:space="preserve"> (</w:t>
      </w:r>
      <w:proofErr w:type="spellStart"/>
      <w:r>
        <w:t>aktiivne</w:t>
      </w:r>
      <w:proofErr w:type="spellEnd"/>
      <w:r>
        <w:t xml:space="preserve"> </w:t>
      </w:r>
      <w:proofErr w:type="spellStart"/>
      <w:r>
        <w:t>kuulamine</w:t>
      </w:r>
      <w:proofErr w:type="spellEnd"/>
      <w:r>
        <w:t xml:space="preserve">, </w:t>
      </w:r>
      <w:proofErr w:type="spellStart"/>
      <w:r>
        <w:t>lahenduskesksus</w:t>
      </w:r>
      <w:proofErr w:type="spellEnd"/>
      <w:r>
        <w:t xml:space="preserve">, </w:t>
      </w:r>
      <w:proofErr w:type="spellStart"/>
      <w:r>
        <w:t>kriisinõustamine</w:t>
      </w:r>
      <w:r w:rsidR="00EA40BD">
        <w:t>vms</w:t>
      </w:r>
      <w:proofErr w:type="spellEnd"/>
      <w:r>
        <w:t>)?</w:t>
      </w:r>
    </w:p>
    <w:p w:rsidR="00BD190E" w:rsidRDefault="00E77840">
      <w:r>
        <w:t xml:space="preserve">• </w:t>
      </w:r>
      <w:proofErr w:type="spellStart"/>
      <w:r>
        <w:t>Kuidas</w:t>
      </w:r>
      <w:proofErr w:type="spellEnd"/>
      <w:r>
        <w:t xml:space="preserve"> </w:t>
      </w:r>
      <w:proofErr w:type="spellStart"/>
      <w:r>
        <w:t>tagasid</w:t>
      </w:r>
      <w:proofErr w:type="spellEnd"/>
      <w:r>
        <w:t xml:space="preserve"> </w:t>
      </w:r>
      <w:proofErr w:type="spellStart"/>
      <w:r>
        <w:t>konfidentsiaalsuse</w:t>
      </w:r>
      <w:proofErr w:type="spellEnd"/>
      <w:r>
        <w:t xml:space="preserve"> </w:t>
      </w:r>
      <w:proofErr w:type="spellStart"/>
      <w:proofErr w:type="gramStart"/>
      <w:r>
        <w:t>ja</w:t>
      </w:r>
      <w:proofErr w:type="spellEnd"/>
      <w:proofErr w:type="gramEnd"/>
      <w:r>
        <w:t xml:space="preserve"> </w:t>
      </w:r>
      <w:proofErr w:type="spellStart"/>
      <w:r w:rsidR="00EA40BD">
        <w:t>töö</w:t>
      </w:r>
      <w:r>
        <w:t>eetika</w:t>
      </w:r>
      <w:proofErr w:type="spellEnd"/>
      <w:r>
        <w:t>?</w:t>
      </w:r>
    </w:p>
    <w:p w:rsidR="00BD190E" w:rsidRDefault="00E77840">
      <w:r>
        <w:t>• Näide 1–2 juhtumist (anonüümselt): eesmärk → sekkumine → tulemus → refleksioon.</w:t>
      </w:r>
    </w:p>
    <w:p w:rsidR="00BD190E" w:rsidRDefault="00E77840">
      <w:pPr>
        <w:pStyle w:val="Heading1"/>
      </w:pPr>
      <w:r>
        <w:t>6. Koolitusalane kogemus (tase 7: kohustuslik)</w:t>
      </w:r>
    </w:p>
    <w:p w:rsidR="00BD190E" w:rsidRDefault="00E77840">
      <w:r>
        <w:t>Soovituslik maht: 1–2 lk iga teema kohta (tase 7 puhul kuni 2–3 lk, kui roll oli ulatuslik). Struktuur: KONTEKST → ROLL ja EESMÄRK → TEGEVUS → TULEMUS → REFLEKSIOON.</w:t>
      </w:r>
    </w:p>
    <w:p w:rsidR="00BD190E" w:rsidRDefault="00E77840">
      <w:pPr>
        <w:pStyle w:val="Heading2"/>
      </w:pPr>
      <w:r>
        <w:t>Abiküsimused:</w:t>
      </w:r>
    </w:p>
    <w:p w:rsidR="00BD190E" w:rsidRDefault="00E77840">
      <w:r>
        <w:t>• Mis teemadel ja kellele koolitusi andsid?</w:t>
      </w:r>
    </w:p>
    <w:p w:rsidR="00BD190E" w:rsidRDefault="00E77840">
      <w:r>
        <w:t xml:space="preserve">• </w:t>
      </w:r>
      <w:proofErr w:type="spellStart"/>
      <w:r>
        <w:t>Õpiväljundid</w:t>
      </w:r>
      <w:proofErr w:type="spellEnd"/>
      <w:r>
        <w:t xml:space="preserve"> </w:t>
      </w:r>
      <w:proofErr w:type="spellStart"/>
      <w:proofErr w:type="gramStart"/>
      <w:r>
        <w:t>ja</w:t>
      </w:r>
      <w:proofErr w:type="spellEnd"/>
      <w:proofErr w:type="gramEnd"/>
      <w:r>
        <w:t xml:space="preserve"> </w:t>
      </w:r>
      <w:proofErr w:type="spellStart"/>
      <w:r>
        <w:t>metoodika</w:t>
      </w:r>
      <w:proofErr w:type="spellEnd"/>
      <w:r>
        <w:t xml:space="preserve"> (</w:t>
      </w:r>
      <w:proofErr w:type="spellStart"/>
      <w:r>
        <w:t>l</w:t>
      </w:r>
      <w:r w:rsidR="00EA40BD">
        <w:t>oeng</w:t>
      </w:r>
      <w:proofErr w:type="spellEnd"/>
      <w:r w:rsidR="00EA40BD">
        <w:t xml:space="preserve">, </w:t>
      </w:r>
      <w:proofErr w:type="spellStart"/>
      <w:r w:rsidR="00EA40BD">
        <w:t>harjutused</w:t>
      </w:r>
      <w:proofErr w:type="spellEnd"/>
      <w:r w:rsidR="00EA40BD">
        <w:t xml:space="preserve">, </w:t>
      </w:r>
      <w:proofErr w:type="spellStart"/>
      <w:r w:rsidR="00EA40BD">
        <w:t>rollimängud</w:t>
      </w:r>
      <w:proofErr w:type="spellEnd"/>
      <w:r>
        <w:t xml:space="preserve">, </w:t>
      </w:r>
      <w:proofErr w:type="spellStart"/>
      <w:r>
        <w:t>arutelud</w:t>
      </w:r>
      <w:proofErr w:type="spellEnd"/>
      <w:r>
        <w:t>).</w:t>
      </w:r>
    </w:p>
    <w:p w:rsidR="00BD190E" w:rsidRDefault="00E77840">
      <w:r>
        <w:t>• Kuidas hindasid õppe tulemuslikkust (tagasiside, test, vaatlused)?</w:t>
      </w:r>
    </w:p>
    <w:p w:rsidR="00BD190E" w:rsidRDefault="00E77840">
      <w:r>
        <w:t>• Materjalid ja viited (programmid, kavad).</w:t>
      </w:r>
    </w:p>
    <w:p w:rsidR="00BD190E" w:rsidRDefault="00E77840">
      <w:pPr>
        <w:pStyle w:val="Heading1"/>
      </w:pPr>
      <w:r>
        <w:lastRenderedPageBreak/>
        <w:t>7. Kriisiabialane kogemus</w:t>
      </w:r>
    </w:p>
    <w:p w:rsidR="00BD190E" w:rsidRDefault="00E77840">
      <w:r>
        <w:t>Soovituslik maht: 1–2 lk iga teema kohta (tase 7 puhul kuni 2–3 lk, kui roll oli ulatuslik). Struktuur: KONTEKST → ROLL ja EESMÄRK → TEGEVUS → TULEMUS → REFLEKSIOON.</w:t>
      </w:r>
    </w:p>
    <w:p w:rsidR="00BD190E" w:rsidRDefault="00E77840">
      <w:pPr>
        <w:pStyle w:val="Heading2"/>
      </w:pPr>
      <w:r>
        <w:t>Abiküsimused:</w:t>
      </w:r>
    </w:p>
    <w:p w:rsidR="00BD190E" w:rsidRDefault="00E77840">
      <w:r>
        <w:t xml:space="preserve">• Milliseid </w:t>
      </w:r>
      <w:proofErr w:type="spellStart"/>
      <w:r>
        <w:t>kriise</w:t>
      </w:r>
      <w:proofErr w:type="spellEnd"/>
      <w:r>
        <w:t xml:space="preserve"> </w:t>
      </w:r>
      <w:proofErr w:type="spellStart"/>
      <w:r>
        <w:t>käsitlesid</w:t>
      </w:r>
      <w:proofErr w:type="spellEnd"/>
      <w:r>
        <w:t xml:space="preserve"> (</w:t>
      </w:r>
      <w:proofErr w:type="spellStart"/>
      <w:r>
        <w:t>äkk-surmad</w:t>
      </w:r>
      <w:proofErr w:type="spellEnd"/>
      <w:r>
        <w:t xml:space="preserve">, </w:t>
      </w:r>
      <w:proofErr w:type="spellStart"/>
      <w:r>
        <w:t>tööõnnetused</w:t>
      </w:r>
      <w:proofErr w:type="spellEnd"/>
      <w:r>
        <w:t xml:space="preserve">, </w:t>
      </w:r>
      <w:proofErr w:type="spellStart"/>
      <w:r>
        <w:t>vägivallajuhtumid</w:t>
      </w:r>
      <w:proofErr w:type="spellEnd"/>
      <w:r>
        <w:t xml:space="preserve">, </w:t>
      </w:r>
      <w:proofErr w:type="spellStart"/>
      <w:r>
        <w:t>kollektiivsed</w:t>
      </w:r>
      <w:proofErr w:type="spellEnd"/>
      <w:r>
        <w:t xml:space="preserve"> </w:t>
      </w:r>
      <w:proofErr w:type="spellStart"/>
      <w:r>
        <w:t>kriisid</w:t>
      </w:r>
      <w:proofErr w:type="spellEnd"/>
      <w:r w:rsidR="00EA40BD">
        <w:t xml:space="preserve"> </w:t>
      </w:r>
      <w:proofErr w:type="spellStart"/>
      <w:r w:rsidR="00EA40BD">
        <w:t>vms</w:t>
      </w:r>
      <w:proofErr w:type="spellEnd"/>
      <w:r>
        <w:t>)?</w:t>
      </w:r>
    </w:p>
    <w:p w:rsidR="00BD190E" w:rsidRDefault="00E77840">
      <w:r>
        <w:t xml:space="preserve">• </w:t>
      </w:r>
      <w:proofErr w:type="spellStart"/>
      <w:r>
        <w:t>Sinu</w:t>
      </w:r>
      <w:proofErr w:type="spellEnd"/>
      <w:r>
        <w:t xml:space="preserve"> roll </w:t>
      </w:r>
      <w:proofErr w:type="spellStart"/>
      <w:r>
        <w:t>kriisimeeskonnas</w:t>
      </w:r>
      <w:proofErr w:type="spellEnd"/>
      <w:r>
        <w:t xml:space="preserve">; </w:t>
      </w:r>
      <w:proofErr w:type="spellStart"/>
      <w:r>
        <w:t>koostöö</w:t>
      </w:r>
      <w:proofErr w:type="spellEnd"/>
      <w:r>
        <w:t xml:space="preserve"> </w:t>
      </w:r>
      <w:proofErr w:type="spellStart"/>
      <w:r>
        <w:t>psühholoogide</w:t>
      </w:r>
      <w:proofErr w:type="spellEnd"/>
      <w:r>
        <w:t xml:space="preserve">, </w:t>
      </w:r>
      <w:proofErr w:type="spellStart"/>
      <w:r>
        <w:t>sotsiaaltöötajate</w:t>
      </w:r>
      <w:proofErr w:type="spellEnd"/>
      <w:r>
        <w:t xml:space="preserve">, </w:t>
      </w:r>
      <w:proofErr w:type="spellStart"/>
      <w:r>
        <w:t>juhtidega</w:t>
      </w:r>
      <w:proofErr w:type="spellEnd"/>
      <w:r w:rsidR="001777AD">
        <w:t xml:space="preserve"> jt</w:t>
      </w:r>
      <w:r>
        <w:t>.</w:t>
      </w:r>
    </w:p>
    <w:p w:rsidR="00BD190E" w:rsidRDefault="00E77840">
      <w:r>
        <w:t xml:space="preserve">• </w:t>
      </w:r>
      <w:proofErr w:type="spellStart"/>
      <w:r>
        <w:t>Kuidas</w:t>
      </w:r>
      <w:proofErr w:type="spellEnd"/>
      <w:r>
        <w:t xml:space="preserve"> </w:t>
      </w:r>
      <w:proofErr w:type="spellStart"/>
      <w:r>
        <w:t>korraldasid</w:t>
      </w:r>
      <w:proofErr w:type="spellEnd"/>
      <w:r>
        <w:t xml:space="preserve"> </w:t>
      </w:r>
      <w:proofErr w:type="spellStart"/>
      <w:r w:rsidR="001777AD">
        <w:t>tagasiside</w:t>
      </w:r>
      <w:proofErr w:type="spellEnd"/>
      <w:r w:rsidR="001777AD">
        <w:t xml:space="preserve"> </w:t>
      </w:r>
      <w:proofErr w:type="spellStart"/>
      <w:r w:rsidR="001777AD">
        <w:t>andmist</w:t>
      </w:r>
      <w:proofErr w:type="spellEnd"/>
      <w:r>
        <w:t>?</w:t>
      </w:r>
    </w:p>
    <w:p w:rsidR="00BD190E" w:rsidRDefault="00E77840">
      <w:r>
        <w:t>• Millised olid valikud keerulistes eetilistes olukordades?</w:t>
      </w:r>
    </w:p>
    <w:p w:rsidR="00BD190E" w:rsidRDefault="00E77840">
      <w:r>
        <w:t>• Õppimiskohad ja juhendmaterjalid, millele tugineti.</w:t>
      </w:r>
    </w:p>
    <w:p w:rsidR="00BD190E" w:rsidRDefault="00E77840">
      <w:pPr>
        <w:pStyle w:val="Heading1"/>
      </w:pPr>
      <w:r>
        <w:t>8. Kutsealase tegevuse arendamine ja juhtimine (tase 7: kohustuslik)</w:t>
      </w:r>
    </w:p>
    <w:p w:rsidR="00BD190E" w:rsidRDefault="00E77840">
      <w:r>
        <w:t>Soovituslik maht: 1–2 lk iga teema kohta (tase 7 puhul kuni 2–3 lk, kui roll oli ulatuslik). Struktuur: KONTEKST → ROLL ja EESMÄRK → TEGEVUS → TULEMUS → REFLEKSIOON.</w:t>
      </w:r>
    </w:p>
    <w:p w:rsidR="00BD190E" w:rsidRDefault="00E77840">
      <w:pPr>
        <w:pStyle w:val="Heading2"/>
      </w:pPr>
      <w:r>
        <w:t>Abiküsimused:</w:t>
      </w:r>
    </w:p>
    <w:p w:rsidR="00BD190E" w:rsidRDefault="00E77840">
      <w:r>
        <w:t>• Millist süsteemi/programmi arendasid või juhtisid (nt kaplanaadi töökorraldus, vabatahtlike võrgustik, juhendite loomine)?</w:t>
      </w:r>
    </w:p>
    <w:p w:rsidR="00BD190E" w:rsidRDefault="00E77840">
      <w:r>
        <w:t>• Eesmärgid, ressurss, meeskond, eelarve, riskid.</w:t>
      </w:r>
    </w:p>
    <w:p w:rsidR="00BD190E" w:rsidRDefault="00E77840">
      <w:r>
        <w:t>• Tulemused (mõõdikud: osalus, rahulolu, teenuse katvus, kvaliteedinäitajad).</w:t>
      </w:r>
    </w:p>
    <w:p w:rsidR="00BD190E" w:rsidRDefault="00E77840">
      <w:r>
        <w:t>• Kasutatud juhtimis- ja kvaliteedimeetodid (nt PDCA, protsessikirjeldus).</w:t>
      </w:r>
    </w:p>
    <w:p w:rsidR="00BD190E" w:rsidRDefault="00E77840">
      <w:pPr>
        <w:pStyle w:val="Heading1"/>
      </w:pPr>
      <w:r>
        <w:t>9. Ennetustööalane kogemus</w:t>
      </w:r>
    </w:p>
    <w:p w:rsidR="00BD190E" w:rsidRDefault="00E77840">
      <w:r>
        <w:t>Soovituslik maht: 1–2 lk iga teema kohta (tase 7 puhul kuni 2–3 lk, kui roll oli ulatuslik). Struktuur: KONTEKST → ROLL ja EESMÄRK → TEGEVUS → TULEMUS → REFLEKSIOON.</w:t>
      </w:r>
    </w:p>
    <w:p w:rsidR="00BD190E" w:rsidRDefault="00E77840">
      <w:pPr>
        <w:pStyle w:val="Heading2"/>
      </w:pPr>
      <w:r>
        <w:t>Abiküsimused:</w:t>
      </w:r>
    </w:p>
    <w:p w:rsidR="00BD190E" w:rsidRDefault="00E77840">
      <w:r>
        <w:t>• Milliseid ennetustegevusi viisid läbi (</w:t>
      </w:r>
      <w:proofErr w:type="spellStart"/>
      <w:proofErr w:type="gramStart"/>
      <w:r>
        <w:t>nt</w:t>
      </w:r>
      <w:proofErr w:type="spellEnd"/>
      <w:proofErr w:type="gramEnd"/>
      <w:r>
        <w:t xml:space="preserve"> </w:t>
      </w:r>
      <w:proofErr w:type="spellStart"/>
      <w:r>
        <w:t>läbipõlemise</w:t>
      </w:r>
      <w:proofErr w:type="spellEnd"/>
      <w:r>
        <w:t xml:space="preserve"> </w:t>
      </w:r>
      <w:proofErr w:type="spellStart"/>
      <w:r>
        <w:t>ennetus</w:t>
      </w:r>
      <w:proofErr w:type="spellEnd"/>
      <w:r>
        <w:t xml:space="preserve">, </w:t>
      </w:r>
      <w:proofErr w:type="spellStart"/>
      <w:r>
        <w:t>leinatoetus</w:t>
      </w:r>
      <w:proofErr w:type="spellEnd"/>
      <w:r>
        <w:t xml:space="preserve">, </w:t>
      </w:r>
      <w:proofErr w:type="spellStart"/>
      <w:r>
        <w:t>eetika</w:t>
      </w:r>
      <w:proofErr w:type="spellEnd"/>
      <w:r>
        <w:t xml:space="preserve"> </w:t>
      </w:r>
      <w:proofErr w:type="spellStart"/>
      <w:r>
        <w:t>töötoad</w:t>
      </w:r>
      <w:proofErr w:type="spellEnd"/>
      <w:r>
        <w:t xml:space="preserve">, </w:t>
      </w:r>
      <w:proofErr w:type="spellStart"/>
      <w:r>
        <w:t>kriisivalmidus</w:t>
      </w:r>
      <w:proofErr w:type="spellEnd"/>
      <w:r w:rsidR="001777AD">
        <w:t xml:space="preserve"> </w:t>
      </w:r>
      <w:proofErr w:type="spellStart"/>
      <w:r w:rsidR="001777AD">
        <w:t>vms</w:t>
      </w:r>
      <w:proofErr w:type="spellEnd"/>
      <w:r>
        <w:t>)?</w:t>
      </w:r>
    </w:p>
    <w:p w:rsidR="00BD190E" w:rsidRDefault="00E77840">
      <w:r>
        <w:t xml:space="preserve">• </w:t>
      </w:r>
      <w:proofErr w:type="spellStart"/>
      <w:r>
        <w:t>Sihtrühm</w:t>
      </w:r>
      <w:proofErr w:type="spellEnd"/>
      <w:r>
        <w:t xml:space="preserve"> </w:t>
      </w:r>
      <w:proofErr w:type="spellStart"/>
      <w:proofErr w:type="gramStart"/>
      <w:r>
        <w:t>ja</w:t>
      </w:r>
      <w:proofErr w:type="spellEnd"/>
      <w:proofErr w:type="gramEnd"/>
      <w:r>
        <w:t xml:space="preserve"> </w:t>
      </w:r>
      <w:proofErr w:type="spellStart"/>
      <w:r>
        <w:t>sõnumi</w:t>
      </w:r>
      <w:proofErr w:type="spellEnd"/>
      <w:r>
        <w:t xml:space="preserve"> </w:t>
      </w:r>
      <w:proofErr w:type="spellStart"/>
      <w:r>
        <w:t>kohandamine</w:t>
      </w:r>
      <w:proofErr w:type="spellEnd"/>
      <w:r w:rsidR="001777AD">
        <w:t xml:space="preserve"> (</w:t>
      </w:r>
      <w:proofErr w:type="spellStart"/>
      <w:r w:rsidR="001777AD">
        <w:t>neutraalsus</w:t>
      </w:r>
      <w:proofErr w:type="spellEnd"/>
      <w:r>
        <w:t xml:space="preserve">, </w:t>
      </w:r>
      <w:proofErr w:type="spellStart"/>
      <w:r>
        <w:t>kättesaadavus</w:t>
      </w:r>
      <w:proofErr w:type="spellEnd"/>
      <w:r>
        <w:t>).</w:t>
      </w:r>
    </w:p>
    <w:p w:rsidR="00BD190E" w:rsidRDefault="00E77840">
      <w:r>
        <w:t>• Koostöö partneritega ja kommunikatsioon.</w:t>
      </w:r>
    </w:p>
    <w:p w:rsidR="00BD190E" w:rsidRDefault="00E77840">
      <w:r>
        <w:t>• Mõju hindamine ja jätkutegevused.</w:t>
      </w:r>
    </w:p>
    <w:p w:rsidR="00BD190E" w:rsidRDefault="00E77840">
      <w:pPr>
        <w:pStyle w:val="Heading1"/>
      </w:pPr>
      <w:r>
        <w:lastRenderedPageBreak/>
        <w:t>10. Tõendite loetelu (lisad)</w:t>
      </w:r>
    </w:p>
    <w:p w:rsidR="00BD190E" w:rsidRDefault="00E77840">
      <w:r>
        <w:t>• Koolitustõendid (kuni 5 viimase 5 a jooksul)</w:t>
      </w:r>
      <w:r>
        <w:br/>
        <w:t>• Ordinatsiooni/volituse tõendid</w:t>
      </w:r>
      <w:r>
        <w:br/>
        <w:t>• Tagasiside kokkuvõtted (koolitused, teenistused)</w:t>
      </w:r>
      <w:r>
        <w:br/>
        <w:t>• Projektidokumendid, ametijuhendid, protseduurid</w:t>
      </w:r>
      <w:r>
        <w:br/>
        <w:t>• Tööandja/juhendaja/partneri soovituskirjad</w:t>
      </w:r>
    </w:p>
    <w:p w:rsidR="00BD190E" w:rsidRDefault="00E77840">
      <w:pPr>
        <w:pStyle w:val="Heading1"/>
      </w:pPr>
      <w:r>
        <w:t>11. Enesehindamise maatriks (näidisrubriik)</w:t>
      </w:r>
    </w:p>
    <w:p w:rsidR="00BD190E" w:rsidRDefault="00E77840">
      <w:r>
        <w:t>Hinda iga kompetentsi vastavust kutsestandardile skaalal 0–2 (0 = tõend puudub; 1 = osaliselt tõendatud; 2 = täielikult tõendatud) ja lisa viide portfoolio osale/ lisale.</w:t>
      </w:r>
      <w:r>
        <w:br/>
      </w:r>
      <w:r>
        <w:br/>
        <w:t>• Hingehoidlik nõustamine – tegevusnäitajad: [viide standardile] → Tõend: Lisa 3, juhtum 1 → Hinnang: 2</w:t>
      </w:r>
      <w:r>
        <w:br/>
        <w:t>• Kriisiabi – [viide standardile] → Tõend: Lisa 5 → Hinnang: 1</w:t>
      </w:r>
      <w:r>
        <w:br/>
        <w:t>• Koostöö võrgustikes – [viide standardile] → Tõend: Lisa 7 → Hinnang: 2</w:t>
      </w:r>
      <w:r>
        <w:br/>
        <w:t>• Juhtimine/arendus (tase 7) – [viide standardile] → Tõend: Lisa 9 → Hinnang: 2</w:t>
      </w:r>
      <w:r>
        <w:br/>
      </w:r>
    </w:p>
    <w:sectPr w:rsidR="00BD190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1777AD"/>
    <w:rsid w:val="001C0A03"/>
    <w:rsid w:val="0029639D"/>
    <w:rsid w:val="00326F90"/>
    <w:rsid w:val="004026B5"/>
    <w:rsid w:val="009A5E15"/>
    <w:rsid w:val="00AA1D8D"/>
    <w:rsid w:val="00B47730"/>
    <w:rsid w:val="00BD190E"/>
    <w:rsid w:val="00CB0664"/>
    <w:rsid w:val="00E77840"/>
    <w:rsid w:val="00EA40BD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8F0548-94CD-4C8A-B004-88D433BCE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5545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kasutaja</cp:lastModifiedBy>
  <cp:revision>2</cp:revision>
  <dcterms:created xsi:type="dcterms:W3CDTF">2025-10-12T16:51:00Z</dcterms:created>
  <dcterms:modified xsi:type="dcterms:W3CDTF">2025-10-12T16:51:00Z</dcterms:modified>
</cp:coreProperties>
</file>